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Roaring 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were many _____________ conflicts in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percentage America's economy increased ___%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Americans in the 20s were very rude to 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Roaring 20s are also known as 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18th Amendment is known as The 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Roaring 20s ended with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Scientists discovered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 was the war prior to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WWI left most countries in _____________ in ruins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 modernized in the 20s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20s</dc:title>
  <dcterms:created xsi:type="dcterms:W3CDTF">2021-10-11T15:38:35Z</dcterms:created>
  <dcterms:modified xsi:type="dcterms:W3CDTF">2021-10-11T15:38:35Z</dcterms:modified>
</cp:coreProperties>
</file>