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officials accepting bribes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of the Washington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alcohol smuggler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genre listened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way to get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policy of protecting the interests of native inhabitants against those of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the Model 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sold medical supplies from veterens hospitals and kept the money?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elected president in 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women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action of making a person or thing American in character or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idea of U.S being more prosperous if they did not interfere with foreign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gangster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operates/organizes a business?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2021-10-11T15:38:46Z</dcterms:created>
  <dcterms:modified xsi:type="dcterms:W3CDTF">2021-10-11T15:38:46Z</dcterms:modified>
</cp:coreProperties>
</file>