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red scare    </w:t>
      </w:r>
      <w:r>
        <w:t xml:space="preserve">   bobby jones    </w:t>
      </w:r>
      <w:r>
        <w:t xml:space="preserve">   babe ruth    </w:t>
      </w:r>
      <w:r>
        <w:t xml:space="preserve">   red grange    </w:t>
      </w:r>
      <w:r>
        <w:t xml:space="preserve">   f scott fitzgerald    </w:t>
      </w:r>
      <w:r>
        <w:t xml:space="preserve">   amelia earhart    </w:t>
      </w:r>
      <w:r>
        <w:t xml:space="preserve">   charlie chaplin    </w:t>
      </w:r>
      <w:r>
        <w:t xml:space="preserve">   the jazz singer    </w:t>
      </w:r>
      <w:r>
        <w:t xml:space="preserve">   louis armstrong    </w:t>
      </w:r>
      <w:r>
        <w:t xml:space="preserve">   jazz    </w:t>
      </w:r>
      <w:r>
        <w:t xml:space="preserve">   speakeasies    </w:t>
      </w:r>
      <w:r>
        <w:t xml:space="preserve">   bootlegger    </w:t>
      </w:r>
      <w:r>
        <w:t xml:space="preserve">   prohibition    </w:t>
      </w:r>
      <w:r>
        <w:t xml:space="preserve">   scopes trial    </w:t>
      </w:r>
      <w:r>
        <w:t xml:space="preserve">   flapper    </w:t>
      </w:r>
      <w:r>
        <w:t xml:space="preserve">   assembly line    </w:t>
      </w:r>
      <w:r>
        <w:t xml:space="preserve">   henry ford    </w:t>
      </w:r>
      <w:r>
        <w:t xml:space="preserve">   model t    </w:t>
      </w:r>
      <w:r>
        <w:t xml:space="preserve">   palmer raids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2021-10-11T15:38:45Z</dcterms:created>
  <dcterms:modified xsi:type="dcterms:W3CDTF">2021-10-11T15:38:45Z</dcterms:modified>
</cp:coreProperties>
</file>