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Roaring 20's</w:t>
      </w:r>
    </w:p>
    <w:p>
      <w:pPr>
        <w:pStyle w:val="Questions"/>
      </w:pPr>
      <w:r>
        <w:t xml:space="preserve">1. OMUCSMMNI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EDR ESCRA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AELPRM DRIAS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CSOCA &amp; VETNZTAI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RNYEH ODRF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EODLM 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YLSMSAEB LINE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ARNERW G. IADNGRH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ETPOTA OEMD NCDSLAA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BBEA RTUH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BYBBO NOEJS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AZJZ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THE ZZJA GSRENI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RGATE TGOMIAINR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ULISO MRGSNTROA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20's</dc:title>
  <dcterms:created xsi:type="dcterms:W3CDTF">2021-10-11T15:38:48Z</dcterms:created>
  <dcterms:modified xsi:type="dcterms:W3CDTF">2021-10-11T15:38:48Z</dcterms:modified>
</cp:coreProperties>
</file>