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Roaring twenties    </w:t>
      </w:r>
      <w:r>
        <w:t xml:space="preserve">   Vanzetti    </w:t>
      </w:r>
      <w:r>
        <w:t xml:space="preserve">   Sacco    </w:t>
      </w:r>
      <w:r>
        <w:t xml:space="preserve">   Bull Market    </w:t>
      </w:r>
      <w:r>
        <w:t xml:space="preserve">   Creditor Nation    </w:t>
      </w:r>
      <w:r>
        <w:t xml:space="preserve">   World Power    </w:t>
      </w:r>
      <w:r>
        <w:t xml:space="preserve">   Isolation    </w:t>
      </w:r>
      <w:r>
        <w:t xml:space="preserve">   Normalcy    </w:t>
      </w:r>
      <w:r>
        <w:t xml:space="preserve">   Coolidge    </w:t>
      </w:r>
      <w:r>
        <w:t xml:space="preserve">   Harding    </w:t>
      </w:r>
      <w:r>
        <w:t xml:space="preserve">   Great Migration    </w:t>
      </w:r>
      <w:r>
        <w:t xml:space="preserve">   Inflation    </w:t>
      </w:r>
      <w:r>
        <w:t xml:space="preserve">   Palmer Raids    </w:t>
      </w:r>
      <w:r>
        <w:t xml:space="preserve">   American dream    </w:t>
      </w:r>
      <w:r>
        <w:t xml:space="preserve">   Harlem Renaissance    </w:t>
      </w:r>
      <w:r>
        <w:t xml:space="preserve">   Red scare    </w:t>
      </w:r>
      <w:r>
        <w:t xml:space="preserve">   Department stores    </w:t>
      </w:r>
      <w:r>
        <w:t xml:space="preserve">   Speakeasies    </w:t>
      </w:r>
      <w:r>
        <w:t xml:space="preserve">   Young    </w:t>
      </w:r>
      <w:r>
        <w:t xml:space="preserve">   Urban    </w:t>
      </w:r>
      <w:r>
        <w:t xml:space="preserve">   Northern    </w:t>
      </w:r>
      <w:r>
        <w:t xml:space="preserve">   Carefree    </w:t>
      </w:r>
      <w:r>
        <w:t xml:space="preserve">   Nightlife    </w:t>
      </w:r>
      <w:r>
        <w:t xml:space="preserve">   Nineteenthamendment    </w:t>
      </w:r>
      <w:r>
        <w:t xml:space="preserve">   Smoking    </w:t>
      </w:r>
      <w:r>
        <w:t xml:space="preserve">   Consumer    </w:t>
      </w:r>
      <w:r>
        <w:t xml:space="preserve">   Fun    </w:t>
      </w:r>
      <w:r>
        <w:t xml:space="preserve">   Prohibition    </w:t>
      </w:r>
      <w:r>
        <w:t xml:space="preserve">   Jazz clubs    </w:t>
      </w:r>
      <w:r>
        <w:t xml:space="preserve">   it girl    </w:t>
      </w:r>
      <w:r>
        <w:t xml:space="preserve">   flappers    </w:t>
      </w:r>
      <w:r>
        <w:t xml:space="preserve">   clarabow    </w:t>
      </w:r>
      <w:r>
        <w:t xml:space="preserve">   alcohol    </w:t>
      </w:r>
      <w:r>
        <w:t xml:space="preserve">   jazz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 Crossword</dc:title>
  <dcterms:created xsi:type="dcterms:W3CDTF">2021-10-11T15:39:12Z</dcterms:created>
  <dcterms:modified xsi:type="dcterms:W3CDTF">2021-10-11T15:39:12Z</dcterms:modified>
</cp:coreProperties>
</file>