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20's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hidden salons.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diffrent name for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flying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aviator to make a nonstop flight over the Atlantic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U.S. president in 1923 to 1929.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ban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home run hitting baseball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 liquor traffickers.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listen to music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fashionable young women wanting to enjoy herself.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 Crossword Puzzel</dc:title>
  <dcterms:created xsi:type="dcterms:W3CDTF">2021-10-11T15:38:48Z</dcterms:created>
  <dcterms:modified xsi:type="dcterms:W3CDTF">2021-10-11T15:38:48Z</dcterms:modified>
</cp:coreProperties>
</file>