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 music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woman of the 1920's who went against the social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that Louis Armstrong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 American Blues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of time when alcohol was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made their own illegal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 Drinking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African American Cultural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trumpet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 Crossword</dc:title>
  <dcterms:created xsi:type="dcterms:W3CDTF">2021-10-11T15:38:57Z</dcterms:created>
  <dcterms:modified xsi:type="dcterms:W3CDTF">2021-10-11T15:38:57Z</dcterms:modified>
</cp:coreProperties>
</file>