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20s, Great Depression, Stock Market Crush, Dust Bowl and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of advisors helped Franklin Roosevelt - attorneys, economists, political scientists,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Penicillin was invented in 1928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illegal alcohol smugglers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because it was so dry, many moved west to CA looking for work because the dust storms destroyed their crops. This caused the Great Plains to be known at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created transportation in the 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the first to cross the ocean by himself 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shares of ownership in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describes disorders caused by excessive exposure to dust storms, particularly during the Dust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given to the period from the end of world war 1 and through the middle of the 1930s Depression.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invented in Pittsburgh in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defeated Hoover in the election of 1932, cousin of Teddy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name of the novel written by John Steinbeck about one family's struggle in moving to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new laws and programs introduced by president Roosevelt during depression to create jobs and improve the economy. things like P.W.A. and W.P.A.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communism. Government took hard action against "Reds"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the first bandaid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1920, 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1920 and 1925 more than 2 million African Americans moved from the south to northern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invented the liquid fuel rocket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Tuesday, October 29, 1929 when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invented the traffic light in 1923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20s, Great Depression, Stock Market Crush, Dust Bowl and New Deal</dc:title>
  <dcterms:created xsi:type="dcterms:W3CDTF">2021-10-11T15:38:24Z</dcterms:created>
  <dcterms:modified xsi:type="dcterms:W3CDTF">2021-10-11T15:38:24Z</dcterms:modified>
</cp:coreProperties>
</file>