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Roaring 20's Word Scramble</w:t>
      </w:r>
    </w:p>
    <w:p>
      <w:pPr>
        <w:pStyle w:val="Questions"/>
      </w:pPr>
      <w:r>
        <w:t xml:space="preserve">1. AFRPLEP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AZZJ GAE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EOSBAOIUMLT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ESSKIPSAEEA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HRACESL IDLBNEGR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LIOUS OGRRATSMN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EOCSPS ILRAT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HLMAER ACNESANEIRS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RAOID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BIIPOOTRINH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WMSEON UGEFARSF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SOHMIONEN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AL OPNACE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BALLBESA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NEHYR FRDO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20's Word Scramble</dc:title>
  <dcterms:created xsi:type="dcterms:W3CDTF">2021-10-11T15:39:49Z</dcterms:created>
  <dcterms:modified xsi:type="dcterms:W3CDTF">2021-10-11T15:39:49Z</dcterms:modified>
</cp:coreProperties>
</file>