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Al Capone    </w:t>
      </w:r>
      <w:r>
        <w:t xml:space="preserve">   Babe Ruth    </w:t>
      </w:r>
      <w:r>
        <w:t xml:space="preserve">   boom times    </w:t>
      </w:r>
      <w:r>
        <w:t xml:space="preserve">   bootleggers    </w:t>
      </w:r>
      <w:r>
        <w:t xml:space="preserve">   Charleston    </w:t>
      </w:r>
      <w:r>
        <w:t xml:space="preserve">   Coolidge    </w:t>
      </w:r>
      <w:r>
        <w:t xml:space="preserve">   disarmament    </w:t>
      </w:r>
      <w:r>
        <w:t xml:space="preserve">   Duke Ellington    </w:t>
      </w:r>
      <w:r>
        <w:t xml:space="preserve">   Espionage Act    </w:t>
      </w:r>
      <w:r>
        <w:t xml:space="preserve">   Flapper    </w:t>
      </w:r>
      <w:r>
        <w:t xml:space="preserve">   Henry Ford    </w:t>
      </w:r>
      <w:r>
        <w:t xml:space="preserve">   Herbert Hoover    </w:t>
      </w:r>
      <w:r>
        <w:t xml:space="preserve">   Indian Citizenship Act    </w:t>
      </w:r>
      <w:r>
        <w:t xml:space="preserve">   Jazz Age    </w:t>
      </w:r>
      <w:r>
        <w:t xml:space="preserve">   John Logie Baird    </w:t>
      </w:r>
      <w:r>
        <w:t xml:space="preserve">   Loius Armstrong    </w:t>
      </w:r>
      <w:r>
        <w:t xml:space="preserve">   Mafia    </w:t>
      </w:r>
      <w:r>
        <w:t xml:space="preserve">   Mellon Plan    </w:t>
      </w:r>
      <w:r>
        <w:t xml:space="preserve">   Mickey Mouse    </w:t>
      </w:r>
      <w:r>
        <w:t xml:space="preserve">   Nineteenth Amendment    </w:t>
      </w:r>
      <w:r>
        <w:t xml:space="preserve">   Palmer Raids    </w:t>
      </w:r>
      <w:r>
        <w:t xml:space="preserve">   penicillin    </w:t>
      </w:r>
      <w:r>
        <w:t xml:space="preserve">   Prohibition    </w:t>
      </w:r>
      <w:r>
        <w:t xml:space="preserve">   Red Scare    </w:t>
      </w:r>
      <w:r>
        <w:t xml:space="preserve">   Tinker Toys    </w:t>
      </w:r>
      <w:r>
        <w:t xml:space="preserve">   Warren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Word Search</dc:title>
  <dcterms:created xsi:type="dcterms:W3CDTF">2021-10-11T15:38:17Z</dcterms:created>
  <dcterms:modified xsi:type="dcterms:W3CDTF">2021-10-11T15:38:17Z</dcterms:modified>
</cp:coreProperties>
</file>