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TEAPOTSCANDAL    </w:t>
      </w:r>
      <w:r>
        <w:t xml:space="preserve">   SPEAKEASIES    </w:t>
      </w:r>
      <w:r>
        <w:t xml:space="preserve">   SCOPETRIAL    </w:t>
      </w:r>
      <w:r>
        <w:t xml:space="preserve">   REDSCARE    </w:t>
      </w:r>
      <w:r>
        <w:t xml:space="preserve">   REDGRANGE    </w:t>
      </w:r>
      <w:r>
        <w:t xml:space="preserve">   PROHIBITION    </w:t>
      </w:r>
      <w:r>
        <w:t xml:space="preserve">   PALMERRAIDS    </w:t>
      </w:r>
      <w:r>
        <w:t xml:space="preserve">   MARCUSGARVEY    </w:t>
      </w:r>
      <w:r>
        <w:t xml:space="preserve">   LINDBERGH    </w:t>
      </w:r>
      <w:r>
        <w:t xml:space="preserve">   JAZZ    </w:t>
      </w:r>
      <w:r>
        <w:t xml:space="preserve">   HENRYFORD    </w:t>
      </w:r>
      <w:r>
        <w:t xml:space="preserve">   GERSHWIN    </w:t>
      </w:r>
      <w:r>
        <w:t xml:space="preserve">   FLAPPER    </w:t>
      </w:r>
      <w:r>
        <w:t xml:space="preserve">   EARHART    </w:t>
      </w:r>
      <w:r>
        <w:t xml:space="preserve">   COMMUNISM    </w:t>
      </w:r>
      <w:r>
        <w:t xml:space="preserve">   CHAPLIN    </w:t>
      </w:r>
      <w:r>
        <w:t xml:space="preserve">   BOOTLEGGER    </w:t>
      </w:r>
      <w:r>
        <w:t xml:space="preserve">   BOBBYJONES    </w:t>
      </w:r>
      <w:r>
        <w:t xml:space="preserve">   BESSIESMITH    </w:t>
      </w:r>
      <w:r>
        <w:t xml:space="preserve">   BABERUTH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Word Search</dc:title>
  <dcterms:created xsi:type="dcterms:W3CDTF">2021-10-11T15:37:55Z</dcterms:created>
  <dcterms:modified xsi:type="dcterms:W3CDTF">2021-10-11T15:37:55Z</dcterms:modified>
</cp:coreProperties>
</file>