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mass production    </w:t>
      </w:r>
      <w:r>
        <w:t xml:space="preserve">   consumerism    </w:t>
      </w:r>
      <w:r>
        <w:t xml:space="preserve">   radio    </w:t>
      </w:r>
      <w:r>
        <w:t xml:space="preserve">   sport    </w:t>
      </w:r>
      <w:r>
        <w:t xml:space="preserve">   charlie chaplin    </w:t>
      </w:r>
      <w:r>
        <w:t xml:space="preserve">   foxtrot    </w:t>
      </w:r>
      <w:r>
        <w:t xml:space="preserve">   speakeasies    </w:t>
      </w:r>
      <w:r>
        <w:t xml:space="preserve">   dances    </w:t>
      </w:r>
      <w:r>
        <w:t xml:space="preserve">   jazz    </w:t>
      </w:r>
      <w:r>
        <w:t xml:space="preserve">   Crazes    </w:t>
      </w:r>
      <w:r>
        <w:t xml:space="preserve">   bootleggers    </w:t>
      </w:r>
      <w:r>
        <w:t xml:space="preserve">   Alcohol    </w:t>
      </w:r>
      <w:r>
        <w:t xml:space="preserve">   Silent Movies    </w:t>
      </w:r>
      <w:r>
        <w:t xml:space="preserve">   Comedy    </w:t>
      </w:r>
      <w:r>
        <w:t xml:space="preserve">   Factories    </w:t>
      </w:r>
      <w:r>
        <w:t xml:space="preserve">   Gangsters    </w:t>
      </w:r>
      <w:r>
        <w:t xml:space="preserve">   Flappers    </w:t>
      </w:r>
      <w:r>
        <w:t xml:space="preserve">   Prohibition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2021-10-11T15:38:53Z</dcterms:created>
  <dcterms:modified xsi:type="dcterms:W3CDTF">2021-10-11T15:38:53Z</dcterms:modified>
</cp:coreProperties>
</file>