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20’s and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Money    </w:t>
      </w:r>
      <w:r>
        <w:t xml:space="preserve">   Presidential election    </w:t>
      </w:r>
      <w:r>
        <w:t xml:space="preserve">   Unemployment    </w:t>
      </w:r>
      <w:r>
        <w:t xml:space="preserve">   WWI    </w:t>
      </w:r>
      <w:r>
        <w:t xml:space="preserve">   Hot oil    </w:t>
      </w:r>
      <w:r>
        <w:t xml:space="preserve">   Dust Bowl    </w:t>
      </w:r>
      <w:r>
        <w:t xml:space="preserve">   Government    </w:t>
      </w:r>
      <w:r>
        <w:t xml:space="preserve">   FDR    </w:t>
      </w:r>
      <w:r>
        <w:t xml:space="preserve">   Cotton    </w:t>
      </w:r>
      <w:r>
        <w:t xml:space="preserve">   Oil    </w:t>
      </w:r>
      <w:r>
        <w:t xml:space="preserve">   Black Tuesday    </w:t>
      </w:r>
      <w:r>
        <w:t xml:space="preserve">   Bankrupt    </w:t>
      </w:r>
      <w:r>
        <w:t xml:space="preserve">   FERA    </w:t>
      </w:r>
      <w:r>
        <w:t xml:space="preserve">   Great Depression    </w:t>
      </w:r>
      <w:r>
        <w:t xml:space="preserve">   New Deal    </w:t>
      </w:r>
      <w:r>
        <w:t xml:space="preserve">   President Hoover    </w:t>
      </w:r>
      <w:r>
        <w:t xml:space="preserve">   Stock market    </w:t>
      </w:r>
      <w:r>
        <w:t xml:space="preserve">   Texas Railroads Commission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20’s and Great Depression</dc:title>
  <dcterms:created xsi:type="dcterms:W3CDTF">2021-10-11T15:39:21Z</dcterms:created>
  <dcterms:modified xsi:type="dcterms:W3CDTF">2021-10-11T15:39:21Z</dcterms:modified>
</cp:coreProperties>
</file>