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Roaring 20s and Great Depression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car produced by the Ford Motor Company that took advantage of the economies of scale provided by assembly-line production and was therefore affordable to a large segment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rejection of outside influences in favor of local or native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nineteenth-century term for the illegal transport of alcoholic beverages that became popular during prohibition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worst economic downturn in the history of the industrialized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Economic boom ended by __________; the stock market crashes, leading to the Great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•Songs would often chronicle the singers personal troubles and the daily racial problems associated with being African American in the prejudiced and segregated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Right to vote with the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center of American movie production with five movie studios dominating the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nationwide movement that expressed racism, nativism, anti-Semitism, and anti-Catholicism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notion that African Americans had a distinct and separate national heritage that should inspire pride and a sense of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Period of economic prosperity with a distinctive cultural edge in the United States and Western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writers who came of age during World War I and expressed their disillusionment with the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lives outside of their home country a young, modern woman who embraced the new morality and fashions of the Jazz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generation of  women in the 1920s who wore short skirts, bobbed their hair, listened to jazz, and flaunted their disdain for what was then considered acceptable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manufacturing process that allowed workers to stay in one place as the work came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more permissive mores adopted my many young people in the 1920s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20s and Great Depression </dc:title>
  <dcterms:created xsi:type="dcterms:W3CDTF">2021-10-11T15:39:39Z</dcterms:created>
  <dcterms:modified xsi:type="dcterms:W3CDTF">2021-10-11T15:39:39Z</dcterms:modified>
</cp:coreProperties>
</file>