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seller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illegal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Banned free speech about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Outlawed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Women who rebelled by wearing short hair and dresses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world-wide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for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substitute teacher who taught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Importers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against prohibition</w:t>
            </w:r>
          </w:p>
        </w:tc>
      </w:tr>
    </w:tbl>
    <w:p>
      <w:pPr>
        <w:pStyle w:val="WordBankMedium"/>
      </w:pPr>
      <w:r>
        <w:t xml:space="preserve">   Flappers    </w:t>
      </w:r>
      <w:r>
        <w:t xml:space="preserve">   Speakeasy    </w:t>
      </w:r>
      <w:r>
        <w:t xml:space="preserve">   Redscare    </w:t>
      </w:r>
      <w:r>
        <w:t xml:space="preserve">   Scopes    </w:t>
      </w:r>
      <w:r>
        <w:t xml:space="preserve">   Rumrunners    </w:t>
      </w:r>
      <w:r>
        <w:t xml:space="preserve">   Suffrage    </w:t>
      </w:r>
      <w:r>
        <w:t xml:space="preserve">   Wets    </w:t>
      </w:r>
      <w:r>
        <w:t xml:space="preserve">   Prohibition    </w:t>
      </w:r>
      <w:r>
        <w:t xml:space="preserve">   Thecharleston    </w:t>
      </w:r>
      <w:r>
        <w:t xml:space="preserve">   Influenza    </w:t>
      </w:r>
      <w:r>
        <w:t xml:space="preserve">   Alien    </w:t>
      </w:r>
      <w:r>
        <w:t xml:space="preserve">   Temperance    </w:t>
      </w:r>
      <w:r>
        <w:t xml:space="preserve">   AlCapone    </w:t>
      </w:r>
      <w:r>
        <w:t xml:space="preserve">   Bootlegger    </w:t>
      </w:r>
      <w:r>
        <w:t xml:space="preserve">   Drys    </w:t>
      </w:r>
      <w:r>
        <w:t xml:space="preserve">   Tommygun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crossword</dc:title>
  <dcterms:created xsi:type="dcterms:W3CDTF">2021-10-11T15:39:32Z</dcterms:created>
  <dcterms:modified xsi:type="dcterms:W3CDTF">2021-10-11T15:39:32Z</dcterms:modified>
</cp:coreProperties>
</file>