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one of the most known athletes in the 1920’s?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created to still drink alcohol event though it was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movement helping women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some women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pilot to fly solo across the Atlantic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growth of African-American literature and artistic culture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law against alcohol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famous gangsters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main cause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 famous type of music called then?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20’s</dc:title>
  <dcterms:created xsi:type="dcterms:W3CDTF">2021-10-11T15:39:02Z</dcterms:created>
  <dcterms:modified xsi:type="dcterms:W3CDTF">2021-10-11T15:39:02Z</dcterms:modified>
</cp:coreProperties>
</file>