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National Women's Temperance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naval aviation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activist and founder of the Back to Africa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writers who rejected the desire for material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Recognized as one of America's greatest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the assembly line to mass produce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Raids conducted by the Department of Justice to capture and deport atheists, anarchists, and radicals.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Wore short dresses and were considered the new age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sultan of swat, the great bambino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Traditional policy refusing to become involved in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Arms reduction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Wrote A Farewell to Arms and The Sun Also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Forbidding the sale, distribution and consumption of alcohol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Convicted of a robbery and two murders in Massachusetts in the early 1920's and sentenced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cultural, social, and artistic explosion of the African American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African Americans from the south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Jazz Age and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Leased government held,oil rich land for bribes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raised tariffs to their highest levels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giving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legal case in 1925 in which a substitute high school teacher, John Scopes, was accused of violating Tennessee's Butler Act, which had made it unlawful to teach human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Warren Harding's slogan for America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man to fly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time defined by prohibition, challenging traditional norms, flappers, speakeasies, and Jazz.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secret society in the southern U.S. that focuses on white supremacy and terrorizes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Policies with minimal interference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Installment purchasing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where songwriters mixed ideas to form American popular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2021-10-11T15:38:58Z</dcterms:created>
  <dcterms:modified xsi:type="dcterms:W3CDTF">2021-10-11T15:38:58Z</dcterms:modified>
</cp:coreProperties>
</file>