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Twenties/Great Depression                                                              NOSPACES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dry region in the great plains known as?(Geography)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Shantytowns called Hoovervilles, was named after what president?(Important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conflict with the Bible's story of creation and Darwin's theory of evolution called?(Government/Politics)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 young, carefree woman, who smoked and drank, known as? (Social Classes/Groups)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democratic president lost the election in 1932?(Important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from out the "Jazz Age Glossary", was another word for an alcoholic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amendment banned manufacture, sale or transport of alcohol in the U.S?(Government/Politics)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term means to spend more money than the government took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people brought stocks with borrowed money, which was called?(Economy)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shantytowns during the depression known as? (Geography)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 families that migrated to find work were called?(Social Classes/Groups)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FDR said " The only thing we have to fear is ____ 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famous actor, known for having the "Adolph Hitler mustache"?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Rise of immigrants, catholics, jews, and un-american smokers and drinkers sparked the resurgence of what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cause of the stock crash was due to the Federal Reserve keeping the interest rates too ____?(Economy)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Twenties/Great Depression                                                              NOSPACES</dc:title>
  <dcterms:created xsi:type="dcterms:W3CDTF">2021-10-11T15:38:21Z</dcterms:created>
  <dcterms:modified xsi:type="dcterms:W3CDTF">2021-10-11T15:38:21Z</dcterms:modified>
</cp:coreProperties>
</file>