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 Disney: Mickey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Charleston: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Sport: Babe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form of listening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America: Land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Fashionable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flappers: Fashionable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Presidents: people who run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run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Ford: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Radio: New form of listening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Jazz: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2021-10-11T15:39:11Z</dcterms:created>
  <dcterms:modified xsi:type="dcterms:W3CDTF">2021-10-11T15:39:11Z</dcterms:modified>
</cp:coreProperties>
</file>