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birth control activist, sex educator, writer, and nurse.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baseball player of the early twentieth century, known for hitting home runs. He hit sixty home runs in 1927, a record for a 154-game season that stood until the late twentieth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prohibition of alcoholic beverages in the United States by declaring the production, transport, and sale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: an American post-Civil War secret society advocating white supremacy. 2 : a 20th century secret fraternal group held to confine its membership to American-born white Christians.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convicted of a robbery and two murders in Massachusetts in the early 1920s and sentenced to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 behavior that is planned and carried out by groups of people in a very systematic fashion.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6 million African-Americans out of the rural Southern United States to the urban Northeast, Midwest, and West that occurred between 1910 and 1970.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road vehicle, typically with four wheels, powered by an internal combustion engine or electric motor and able to carry a small number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politicians and industry leaders closely surrounding Warren G. Harding, the 29th President of the United States of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repealed the Eighteenth Amendment to the United States Constitution, which had mandated nationwide Prohibition on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fashionable young woman intent on enjoying herself and flouting conventional standards of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the cultural, social, and artistic explosion that took place in between the end of World War I and the middle of the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period in the 1920s, ending with the Great Depression, in which music and dance styles became popular, mainly in the United States, but also in Britain, France and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promotion of fear of a potential rise of communism or radical leftism.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sets the dates at which federal (United States) government elected offices end. In also defines who succeeds the president if the president 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 </dc:title>
  <dcterms:created xsi:type="dcterms:W3CDTF">2021-10-11T15:38:04Z</dcterms:created>
  <dcterms:modified xsi:type="dcterms:W3CDTF">2021-10-11T15:38:04Z</dcterms:modified>
</cp:coreProperties>
</file>