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Trumpet player as well as a singer who was considered one of the most famous jazz musicians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Assembling a product mechanically in which work passes from one operation to the next in a direct line until the product is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man to fly across the Atlantic Ocean WITHOUT stopping all by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in which jazz music and dance styles gained popularity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granted women the right to vote throughout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quick, rapid economic growth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African American poet during the Harlem Renaissance who combined African American and American cultural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African Americans moved to the north to create and share art mainly in Harlem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He helped make baseball the most popular sport in the 1920’s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famously known for using the assembly line for making cars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Twenties</dc:title>
  <dcterms:created xsi:type="dcterms:W3CDTF">2021-10-11T15:39:49Z</dcterms:created>
  <dcterms:modified xsi:type="dcterms:W3CDTF">2021-10-11T15:39:49Z</dcterms:modified>
</cp:coreProperties>
</file>