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over 300,000 African American from the rural south into Northern cities between 1914 and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first person to fly to paris france a trans atlantic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advocate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nonparticipation in international economic and political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 for doing something; something that stimulates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makes or sells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woman in the 1920s who flaunted her unconventional conduct 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products meant new ways to sell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period in the 1920s when African-American achievements in art and music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Illegal bar that served liquor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period from 1920 to 1933 when the sale of alcoholic beverages was prohibited in the United States by a constitutional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arrangement placing a limit on the number of immigrants from each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style of dance music popular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Amendment to the U.S. Constitution (1920) extended the right to vote to women in federal or state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Movement up or down the social class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Harlem renaissance writer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Government Saving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growth of low density development outward from the edges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based on state ownership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general fear of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ethical or moral code that applies more strictly to one group than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for paying for goods by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Rags to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of favoring native-born individuals over foreign-born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system that combines private and state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economy that relies chiefly on market forces to allocate goods and resources and to determine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desire for wealth and material possessions with little interest in ethical or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in or characteristic of farming or country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policy of favoring native-born individuals over foreign-born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2021-10-11T15:38:14Z</dcterms:created>
  <dcterms:modified xsi:type="dcterms:W3CDTF">2021-10-11T15:38:14Z</dcterms:modified>
</cp:coreProperties>
</file>