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Roaring Twenties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literacy and artistic movement celebrating African American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Famous baseball player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Night club in Harlem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Made goods cheaper and more available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Famous notorious gangster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19th Amendment passed guaranteed women the right to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Feeling superior to the immigrants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Popular style of music in 1920's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First man to fly a plane across the Atlantic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Battle of Christian values was waged over the teaching of the Theory of Evolution in schools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Fear of communism expanding to the U.S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U.S banks loan money to Germany to pay off Allies and Allies will pay the U.S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Best known poet, wrote about the difficult everyday life of working class African Americans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Society who supported only white, protestant, and American-born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Foreign policy of staying out of political and economic entanglements with other countries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African Americans moved from the South to the North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Young women who embraced new fashion and attitudes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Banned the sale, manufacture, and transportation of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Car mass produced by Ford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President most noted for Teapot Dome Scandal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Roaring Twenties</dc:title>
  <dcterms:created xsi:type="dcterms:W3CDTF">2021-10-11T15:38:19Z</dcterms:created>
  <dcterms:modified xsi:type="dcterms:W3CDTF">2021-10-11T15:38:19Z</dcterms:modified>
</cp:coreProperties>
</file>