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yankees    </w:t>
      </w:r>
      <w:r>
        <w:t xml:space="preserve">   sacco    </w:t>
      </w:r>
      <w:r>
        <w:t xml:space="preserve">   immigrants    </w:t>
      </w:r>
      <w:r>
        <w:t xml:space="preserve">   market    </w:t>
      </w:r>
      <w:r>
        <w:t xml:space="preserve">   tariff    </w:t>
      </w:r>
      <w:r>
        <w:t xml:space="preserve">   teapot    </w:t>
      </w:r>
      <w:r>
        <w:t xml:space="preserve">   coolidge    </w:t>
      </w:r>
      <w:r>
        <w:t xml:space="preserve">   union    </w:t>
      </w:r>
      <w:r>
        <w:t xml:space="preserve">   boxing    </w:t>
      </w:r>
      <w:r>
        <w:t xml:space="preserve">   football    </w:t>
      </w:r>
      <w:r>
        <w:t xml:space="preserve">   gangster    </w:t>
      </w:r>
      <w:r>
        <w:t xml:space="preserve">   bootleg    </w:t>
      </w:r>
      <w:r>
        <w:t xml:space="preserve">   anarchy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2021-10-11T15:38:28Z</dcterms:created>
  <dcterms:modified xsi:type="dcterms:W3CDTF">2021-10-11T15:38:28Z</dcterms:modified>
</cp:coreProperties>
</file>