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out of foreign afairs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Italiam accused of robbery and excuted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down the Boston police strike of 1919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dislike of foreigners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a "return to normalcy"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rugged--------------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Italiam immigrant accused of robber and 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hostile to immigrants, Catholics, Jews and African-Americans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turn in th economy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communism in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directed the Palmer Raids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2021-10-11T15:38:37Z</dcterms:created>
  <dcterms:modified xsi:type="dcterms:W3CDTF">2021-10-11T15:38:37Z</dcterms:modified>
</cp:coreProperties>
</file>