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Installment Buying    </w:t>
      </w:r>
      <w:r>
        <w:t xml:space="preserve">   Movie Films    </w:t>
      </w:r>
      <w:r>
        <w:t xml:space="preserve">   Unemployment    </w:t>
      </w:r>
      <w:r>
        <w:t xml:space="preserve">   Jazz    </w:t>
      </w:r>
      <w:r>
        <w:t xml:space="preserve">   Flappers    </w:t>
      </w:r>
      <w:r>
        <w:t xml:space="preserve">   Buying on credit    </w:t>
      </w:r>
      <w:r>
        <w:t xml:space="preserve">   Women Vote    </w:t>
      </w:r>
      <w:r>
        <w:t xml:space="preserve">   Prohibition    </w:t>
      </w:r>
      <w:r>
        <w:t xml:space="preserve">   Henry Ford    </w:t>
      </w:r>
      <w:r>
        <w:t xml:space="preserve">   Taxes    </w:t>
      </w:r>
      <w:r>
        <w:t xml:space="preserve">   Hoboes    </w:t>
      </w:r>
      <w:r>
        <w:t xml:space="preserve">   New Deal    </w:t>
      </w:r>
      <w:r>
        <w:t xml:space="preserve">   Great Depression    </w:t>
      </w:r>
      <w:r>
        <w:t xml:space="preserve">   Dread lines    </w:t>
      </w:r>
      <w:r>
        <w:t xml:space="preserve">   Mass production    </w:t>
      </w:r>
      <w:r>
        <w:t xml:space="preserve">   Black tuesday    </w:t>
      </w:r>
      <w:r>
        <w:t xml:space="preserve">   Stock Market Crash    </w:t>
      </w:r>
      <w:r>
        <w:t xml:space="preserve">   Shanty Towns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 </dc:title>
  <dcterms:created xsi:type="dcterms:W3CDTF">2021-10-11T15:38:35Z</dcterms:created>
  <dcterms:modified xsi:type="dcterms:W3CDTF">2021-10-11T15:38:35Z</dcterms:modified>
</cp:coreProperties>
</file>