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Twenties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didn't like 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type of girl that went against typical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apposed any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Movies with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Coal Mine Strike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Liquor is illegal for consumption and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talkie ever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 slugger of baseball 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Illegal bars and saloons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 Crossword</dc:title>
  <dcterms:created xsi:type="dcterms:W3CDTF">2021-10-11T15:38:19Z</dcterms:created>
  <dcterms:modified xsi:type="dcterms:W3CDTF">2021-10-11T15:38:19Z</dcterms:modified>
</cp:coreProperties>
</file>