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Twenties, Great Depression, and the World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Sunday, December 11,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man that ruled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sold these to finance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for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spirited women that rebelled against traditional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FDR pledged a _______ for all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Thursday, October 24, 1929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Franklin Delano Roosevelt said, "The only thing we have to fear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weapon that fired hundreds of bullets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"GI"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Twenties, Great Depression, and the World Wars</dc:title>
  <dcterms:created xsi:type="dcterms:W3CDTF">2021-10-11T15:38:14Z</dcterms:created>
  <dcterms:modified xsi:type="dcterms:W3CDTF">2021-10-11T15:38:14Z</dcterms:modified>
</cp:coreProperties>
</file>