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 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Cotton Club    </w:t>
      </w:r>
      <w:r>
        <w:t xml:space="preserve">   Stock Market    </w:t>
      </w:r>
      <w:r>
        <w:t xml:space="preserve">   Poor    </w:t>
      </w:r>
      <w:r>
        <w:t xml:space="preserve">   Hollywood    </w:t>
      </w:r>
      <w:r>
        <w:t xml:space="preserve">   Bootlegger    </w:t>
      </w:r>
      <w:r>
        <w:t xml:space="preserve">   Coal    </w:t>
      </w:r>
      <w:r>
        <w:t xml:space="preserve">   Gangsters    </w:t>
      </w:r>
      <w:r>
        <w:t xml:space="preserve">   Rich    </w:t>
      </w:r>
      <w:r>
        <w:t xml:space="preserve">   Radio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 REAL</dc:title>
  <dcterms:created xsi:type="dcterms:W3CDTF">2021-10-11T15:39:18Z</dcterms:created>
  <dcterms:modified xsi:type="dcterms:W3CDTF">2021-10-11T15:39:18Z</dcterms:modified>
</cp:coreProperties>
</file>