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Twenties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Flattery, 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Gangsters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lives the big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Flappers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 selling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solemn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modern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drink that warms 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Tough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Snobby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Slang</dc:title>
  <dcterms:created xsi:type="dcterms:W3CDTF">2021-10-11T15:38:23Z</dcterms:created>
  <dcterms:modified xsi:type="dcterms:W3CDTF">2021-10-11T15:38:23Z</dcterms:modified>
</cp:coreProperties>
</file>