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movie palace    </w:t>
      </w:r>
      <w:r>
        <w:t xml:space="preserve">   harlem renaissance    </w:t>
      </w:r>
      <w:r>
        <w:t xml:space="preserve">   walt disney    </w:t>
      </w:r>
      <w:r>
        <w:t xml:space="preserve">   pop culture    </w:t>
      </w:r>
      <w:r>
        <w:t xml:space="preserve">   social studies    </w:t>
      </w:r>
      <w:r>
        <w:t xml:space="preserve">   radios    </w:t>
      </w:r>
      <w:r>
        <w:t xml:space="preserve">   entertainment    </w:t>
      </w:r>
      <w:r>
        <w:t xml:space="preserve">   american history    </w:t>
      </w:r>
      <w:r>
        <w:t xml:space="preserve">   prohibition    </w:t>
      </w:r>
      <w:r>
        <w:t xml:space="preserve">   flappers    </w:t>
      </w:r>
      <w:r>
        <w:t xml:space="preserve">   culture    </w:t>
      </w:r>
      <w:r>
        <w:t xml:space="preserve">   cartoons    </w:t>
      </w:r>
      <w:r>
        <w:t xml:space="preserve">   hats    </w:t>
      </w:r>
      <w:r>
        <w:t xml:space="preserve">   jazz    </w:t>
      </w:r>
      <w:r>
        <w:t xml:space="preserve">   appliances    </w:t>
      </w:r>
      <w:r>
        <w:t xml:space="preserve">   model t ford    </w:t>
      </w:r>
      <w:r>
        <w:t xml:space="preserve">   twenties    </w:t>
      </w:r>
      <w:r>
        <w:t xml:space="preserve">   roaring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Word Search </dc:title>
  <dcterms:created xsi:type="dcterms:W3CDTF">2021-10-11T15:38:43Z</dcterms:created>
  <dcterms:modified xsi:type="dcterms:W3CDTF">2021-10-11T15:38:43Z</dcterms:modified>
</cp:coreProperties>
</file>