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popular author during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an American Socialist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Biggest sports hero of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Scopes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Richest and most developed country after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type of music during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that ended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women during the 20's dressed as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Treaty that the US rejected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boomed to convince people to spend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Smuggled foreign alcohol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promoted traditional values and 100% Americanism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the sale and transportation of alcohol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of the assembly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Twenties</dc:title>
  <dcterms:created xsi:type="dcterms:W3CDTF">2021-10-11T15:38:45Z</dcterms:created>
  <dcterms:modified xsi:type="dcterms:W3CDTF">2021-10-11T15:38:45Z</dcterms:modified>
</cp:coreProperties>
</file>