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 and 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 Deal    </w:t>
      </w:r>
      <w:r>
        <w:t xml:space="preserve">   Hooverville    </w:t>
      </w:r>
      <w:r>
        <w:t xml:space="preserve">   Fundamentalism    </w:t>
      </w:r>
      <w:r>
        <w:t xml:space="preserve">   Great Migration    </w:t>
      </w:r>
      <w:r>
        <w:t xml:space="preserve">   Charles Lindbergh    </w:t>
      </w:r>
      <w:r>
        <w:t xml:space="preserve">   Louis Armstrong    </w:t>
      </w:r>
      <w:r>
        <w:t xml:space="preserve">   Automobile    </w:t>
      </w:r>
      <w:r>
        <w:t xml:space="preserve">   Scopes Trial    </w:t>
      </w:r>
      <w:r>
        <w:t xml:space="preserve">   Nativism    </w:t>
      </w:r>
      <w:r>
        <w:t xml:space="preserve">   Teapot Dome Scandal    </w:t>
      </w:r>
      <w:r>
        <w:t xml:space="preserve">   Dust Bowl    </w:t>
      </w:r>
      <w:r>
        <w:t xml:space="preserve">   Unemployment    </w:t>
      </w:r>
      <w:r>
        <w:t xml:space="preserve">   Credit    </w:t>
      </w:r>
      <w:r>
        <w:t xml:space="preserve">   Harlem Renaissance    </w:t>
      </w:r>
      <w:r>
        <w:t xml:space="preserve">   Breadlines    </w:t>
      </w:r>
      <w:r>
        <w:t xml:space="preserve">   Soup Kitchen    </w:t>
      </w:r>
      <w:r>
        <w:t xml:space="preserve">   Black Tuesday    </w:t>
      </w:r>
      <w:r>
        <w:t xml:space="preserve">   Speakeasies    </w:t>
      </w:r>
      <w:r>
        <w:t xml:space="preserve">   Bootleggers    </w:t>
      </w:r>
      <w:r>
        <w:t xml:space="preserve">   Ohio Gang    </w:t>
      </w:r>
      <w:r>
        <w:t xml:space="preserve">   Calvin Coolidge    </w:t>
      </w:r>
      <w:r>
        <w:t xml:space="preserve">   Prohibition    </w:t>
      </w:r>
      <w:r>
        <w:t xml:space="preserve">   Jazz    </w:t>
      </w:r>
      <w:r>
        <w:t xml:space="preserve">   Flappers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 and the Great Depression</dc:title>
  <dcterms:created xsi:type="dcterms:W3CDTF">2021-10-11T15:39:55Z</dcterms:created>
  <dcterms:modified xsi:type="dcterms:W3CDTF">2021-10-11T15:39:55Z</dcterms:modified>
</cp:coreProperties>
</file>