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Roaring Twentys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cooks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you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to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does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climb on it (mostly kids use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 that reclines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removes hair from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dry your hair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to cover bleeding wond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tell when you are lying</w:t>
            </w:r>
          </w:p>
        </w:tc>
      </w:tr>
    </w:tbl>
    <w:p>
      <w:pPr>
        <w:pStyle w:val="WordBankMedium"/>
      </w:pPr>
      <w:r>
        <w:t xml:space="preserve">   Hair dryer    </w:t>
      </w:r>
      <w:r>
        <w:t xml:space="preserve">   Hairdresser    </w:t>
      </w:r>
      <w:r>
        <w:t xml:space="preserve">   Bandaids    </w:t>
      </w:r>
      <w:r>
        <w:t xml:space="preserve">   Lie detector    </w:t>
      </w:r>
      <w:r>
        <w:t xml:space="preserve">   Radio    </w:t>
      </w:r>
      <w:r>
        <w:t xml:space="preserve">   Recliner    </w:t>
      </w:r>
      <w:r>
        <w:t xml:space="preserve">   Eletric toaster    </w:t>
      </w:r>
      <w:r>
        <w:t xml:space="preserve">   Electric Shaver     </w:t>
      </w:r>
      <w:r>
        <w:t xml:space="preserve">   Convertible     </w:t>
      </w:r>
      <w:r>
        <w:t xml:space="preserve">   Jungle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Twentys</dc:title>
  <dcterms:created xsi:type="dcterms:W3CDTF">2021-10-11T15:39:15Z</dcterms:created>
  <dcterms:modified xsi:type="dcterms:W3CDTF">2021-10-11T15:39:15Z</dcterms:modified>
</cp:coreProperties>
</file>