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collapse with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famous flapper, “the shimmy queen”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first _ broadcast happened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policy of remaining apart from the affairs of interest or other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famous dance that flappers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forbidding something, especially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 Capone was an example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Popular style of music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women's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prohibition of alcoholic beverages in the United States by declaring the production, transport, and sale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film maker, cartoonist, visionary, founder of Disney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given to the twenties to describe how fast moving and how everyone was partying and enjoying life to the fullest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substitute high school teacher was accused of violating Tennessee's Butler Act, which made it unlawful to teach human evolution in any state-funded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28th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in the 1920's that rebelled against traditional ways of thinking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 player of the 20th century who was known for hitting home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based on private property and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action or business of promoting and selling products or services including market research and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cultural, social, and artistic explosion that took place in between the end of World War I and the middle of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novelist, Chronicler of the jazz age, Wrote a book called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automobile popular in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increase in prices and fall in the purchasing value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american businessman, founder of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Wilson's main ideas to promote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populated with excessively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terrorist group who targeted blacks and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jazz trumpet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Lone Eagle," was an American pilot, he became the world's best-known aviator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action of coming to live permanently 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2021-10-11T15:39:13Z</dcterms:created>
  <dcterms:modified xsi:type="dcterms:W3CDTF">2021-10-11T15:39:13Z</dcterms:modified>
</cp:coreProperties>
</file>