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Roast Dinner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Beef    </w:t>
      </w:r>
      <w:r>
        <w:t xml:space="preserve">   Broccoli    </w:t>
      </w:r>
      <w:r>
        <w:t xml:space="preserve">   Cabbage    </w:t>
      </w:r>
      <w:r>
        <w:t xml:space="preserve">   Carrot    </w:t>
      </w:r>
      <w:r>
        <w:t xml:space="preserve">   Carving    </w:t>
      </w:r>
      <w:r>
        <w:t xml:space="preserve">   Celeriac    </w:t>
      </w:r>
      <w:r>
        <w:t xml:space="preserve">   Chicken    </w:t>
      </w:r>
      <w:r>
        <w:t xml:space="preserve">   Duck    </w:t>
      </w:r>
      <w:r>
        <w:t xml:space="preserve">   Gravy    </w:t>
      </w:r>
      <w:r>
        <w:t xml:space="preserve">   Ham    </w:t>
      </w:r>
      <w:r>
        <w:t xml:space="preserve">   Lamb    </w:t>
      </w:r>
      <w:r>
        <w:t xml:space="preserve">   Leek    </w:t>
      </w:r>
      <w:r>
        <w:t xml:space="preserve">   Mash    </w:t>
      </w:r>
      <w:r>
        <w:t xml:space="preserve">   Meat    </w:t>
      </w:r>
      <w:r>
        <w:t xml:space="preserve">   Mushroom    </w:t>
      </w:r>
      <w:r>
        <w:t xml:space="preserve">   Nut loaf    </w:t>
      </w:r>
      <w:r>
        <w:t xml:space="preserve">   Oven    </w:t>
      </w:r>
      <w:r>
        <w:t xml:space="preserve">   Parsnip    </w:t>
      </w:r>
      <w:r>
        <w:t xml:space="preserve">   Peas    </w:t>
      </w:r>
      <w:r>
        <w:t xml:space="preserve">   Pork    </w:t>
      </w:r>
      <w:r>
        <w:t xml:space="preserve">   Roast potato    </w:t>
      </w:r>
      <w:r>
        <w:t xml:space="preserve">   Pudding    </w:t>
      </w:r>
      <w:r>
        <w:t xml:space="preserve">   Roast    </w:t>
      </w:r>
      <w:r>
        <w:t xml:space="preserve">   Sauce    </w:t>
      </w:r>
      <w:r>
        <w:t xml:space="preserve">   Sausages    </w:t>
      </w:r>
      <w:r>
        <w:t xml:space="preserve">   Seconds    </w:t>
      </w:r>
      <w:r>
        <w:t xml:space="preserve">   Spinach    </w:t>
      </w:r>
      <w:r>
        <w:t xml:space="preserve">   Sprouts    </w:t>
      </w:r>
      <w:r>
        <w:t xml:space="preserve">   Stuffing    </w:t>
      </w:r>
      <w:r>
        <w:t xml:space="preserve">   Swede    </w:t>
      </w:r>
      <w:r>
        <w:t xml:space="preserve">   Trimmings    </w:t>
      </w:r>
      <w:r>
        <w:t xml:space="preserve">   Turkey    </w:t>
      </w:r>
      <w:r>
        <w:t xml:space="preserve">   Turnip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Roast Dinner</dc:title>
  <dcterms:created xsi:type="dcterms:W3CDTF">2021-10-11T15:39:51Z</dcterms:created>
  <dcterms:modified xsi:type="dcterms:W3CDTF">2021-10-11T15:39:51Z</dcterms:modified>
</cp:coreProperties>
</file>