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Roast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Sunday    </w:t>
      </w:r>
      <w:r>
        <w:t xml:space="preserve">   Parsnips    </w:t>
      </w:r>
      <w:r>
        <w:t xml:space="preserve">   Cabbage    </w:t>
      </w:r>
      <w:r>
        <w:t xml:space="preserve">   Pudding    </w:t>
      </w:r>
      <w:r>
        <w:t xml:space="preserve">   Potato    </w:t>
      </w:r>
      <w:r>
        <w:t xml:space="preserve">   Carrot    </w:t>
      </w:r>
      <w:r>
        <w:t xml:space="preserve">   Stuffing    </w:t>
      </w:r>
      <w:r>
        <w:t xml:space="preserve">   Beef    </w:t>
      </w:r>
      <w:r>
        <w:t xml:space="preserve">   Pork    </w:t>
      </w:r>
      <w:r>
        <w:t xml:space="preserve">   Turkey    </w:t>
      </w:r>
      <w:r>
        <w:t xml:space="preserve">   Gravy    </w:t>
      </w:r>
      <w:r>
        <w:t xml:space="preserve">   Sprouts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Roast Dinner</dc:title>
  <dcterms:created xsi:type="dcterms:W3CDTF">2021-11-06T03:49:08Z</dcterms:created>
  <dcterms:modified xsi:type="dcterms:W3CDTF">2021-11-06T03:49:08Z</dcterms:modified>
</cp:coreProperties>
</file>