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Roast Dinner</w:t>
      </w:r>
    </w:p>
    <w:p>
      <w:pPr>
        <w:pStyle w:val="Questions"/>
      </w:pPr>
      <w:r>
        <w:t xml:space="preserve">1. RSATO DNENRI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FEEB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HICNKEC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PKOR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UTNFISFG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VYRAG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DBAER ASEUC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ATOPTO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ROACRST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SWDEE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ISGP NI TBKNEASL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Roast Dinner</dc:title>
  <dcterms:created xsi:type="dcterms:W3CDTF">2021-11-06T03:43:41Z</dcterms:created>
  <dcterms:modified xsi:type="dcterms:W3CDTF">2021-11-06T03:43:41Z</dcterms:modified>
</cp:coreProperties>
</file>