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Roasting Cooking methods/foods/and Utilities</w:t>
      </w:r>
    </w:p>
    <w:p>
      <w:pPr>
        <w:pStyle w:val="Questions"/>
      </w:pPr>
      <w:r>
        <w:t xml:space="preserve">1. NIBKGA EESTH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CANRVGI BADOR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RDSEEEG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CRBUHET IWENT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FHSI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EOVN ERMEOTTMHRE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AGSEELETBV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SARGTNOI KCRA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CAST INOR LSKILET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Roasting Cooking methods/foods/and Utilities</dc:title>
  <dcterms:created xsi:type="dcterms:W3CDTF">2021-10-11T15:38:41Z</dcterms:created>
  <dcterms:modified xsi:type="dcterms:W3CDTF">2021-10-11T15:38:41Z</dcterms:modified>
</cp:coreProperties>
</file>