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Roasting cooking methods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Butcher twine    </w:t>
      </w:r>
      <w:r>
        <w:t xml:space="preserve">   Oven thermometer    </w:t>
      </w:r>
      <w:r>
        <w:t xml:space="preserve">   Roasting rack    </w:t>
      </w:r>
      <w:r>
        <w:t xml:space="preserve">   Carvingboard    </w:t>
      </w:r>
      <w:r>
        <w:t xml:space="preserve">   Cast iron skillet    </w:t>
      </w:r>
      <w:r>
        <w:t xml:space="preserve">   Baking Sheet    </w:t>
      </w:r>
      <w:r>
        <w:t xml:space="preserve">   Smell    </w:t>
      </w:r>
      <w:r>
        <w:t xml:space="preserve">   Vegetables    </w:t>
      </w:r>
      <w:r>
        <w:t xml:space="preserve">   Flavor    </w:t>
      </w:r>
      <w:r>
        <w:t xml:space="preserve">   Tasting    </w:t>
      </w:r>
      <w:r>
        <w:t xml:space="preserve">   Cooking    </w:t>
      </w:r>
      <w:r>
        <w:t xml:space="preserve">   Fish    </w:t>
      </w:r>
      <w:r>
        <w:t xml:space="preserve">   Degrees    </w:t>
      </w:r>
      <w:r>
        <w:t xml:space="preserve">   Oven    </w:t>
      </w:r>
      <w:r>
        <w:t xml:space="preserve">   Chicken    </w:t>
      </w:r>
      <w:r>
        <w:t xml:space="preserve">   Meat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Roasting cooking methods </dc:title>
  <dcterms:created xsi:type="dcterms:W3CDTF">2021-10-11T15:38:38Z</dcterms:created>
  <dcterms:modified xsi:type="dcterms:W3CDTF">2021-10-11T15:38:38Z</dcterms:modified>
</cp:coreProperties>
</file>