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Robber Bride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death    </w:t>
      </w:r>
      <w:r>
        <w:t xml:space="preserve">   hardships    </w:t>
      </w:r>
      <w:r>
        <w:t xml:space="preserve">   friendship     </w:t>
      </w:r>
      <w:r>
        <w:t xml:space="preserve">   hatred    </w:t>
      </w:r>
      <w:r>
        <w:t xml:space="preserve">   war    </w:t>
      </w:r>
      <w:r>
        <w:t xml:space="preserve">   Roz    </w:t>
      </w:r>
      <w:r>
        <w:t xml:space="preserve">   Charis    </w:t>
      </w:r>
      <w:r>
        <w:t xml:space="preserve">   West    </w:t>
      </w:r>
      <w:r>
        <w:t xml:space="preserve">   Tony    </w:t>
      </w:r>
      <w:r>
        <w:t xml:space="preserve">   jealousy     </w:t>
      </w:r>
      <w:r>
        <w:t xml:space="preserve">   betrayal     </w:t>
      </w:r>
      <w:r>
        <w:t xml:space="preserve">   homewrecker    </w:t>
      </w:r>
      <w:r>
        <w:t xml:space="preserve">   marriage     </w:t>
      </w:r>
      <w:r>
        <w:t xml:space="preserve">   Toxique    </w:t>
      </w:r>
      <w:r>
        <w:t xml:space="preserve">   Zenia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Robber Bride</dc:title>
  <dcterms:created xsi:type="dcterms:W3CDTF">2021-10-11T15:38:09Z</dcterms:created>
  <dcterms:modified xsi:type="dcterms:W3CDTF">2021-10-11T15:38:09Z</dcterms:modified>
</cp:coreProperties>
</file>