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Robbery</w:t>
      </w:r>
    </w:p>
    <w:p>
      <w:pPr>
        <w:pStyle w:val="Questions"/>
      </w:pPr>
      <w:r>
        <w:t xml:space="preserve">1. TLSFHAGILH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RIA HNRO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LLA CRLAE TEYSSM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ODOR PRKEEE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TYAS CLMA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IETHW AEPT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AONNYE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BRDEOB RETLLE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TESISNW LLOCOCETR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NABDTI ISPOCETDRIN FRMO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SAHC EYERCRCL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OBBERRY INB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Robbery</dc:title>
  <dcterms:created xsi:type="dcterms:W3CDTF">2021-10-27T03:46:26Z</dcterms:created>
  <dcterms:modified xsi:type="dcterms:W3CDTF">2021-10-27T03:46:26Z</dcterms:modified>
</cp:coreProperties>
</file>