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Robbery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chaos    </w:t>
      </w:r>
      <w:r>
        <w:t xml:space="preserve">   running    </w:t>
      </w:r>
      <w:r>
        <w:t xml:space="preserve">   policeman    </w:t>
      </w:r>
      <w:r>
        <w:t xml:space="preserve">   knife    </w:t>
      </w:r>
      <w:r>
        <w:t xml:space="preserve">   pistols    </w:t>
      </w:r>
      <w:r>
        <w:t xml:space="preserve">   bank    </w:t>
      </w:r>
      <w:r>
        <w:t xml:space="preserve">   crash    </w:t>
      </w:r>
      <w:r>
        <w:t xml:space="preserve">   thief    </w:t>
      </w:r>
      <w:r>
        <w:t xml:space="preserve">   bark    </w:t>
      </w:r>
      <w:r>
        <w:t xml:space="preserve">   bleed    </w:t>
      </w:r>
      <w:r>
        <w:t xml:space="preserve">   attack    </w:t>
      </w:r>
      <w:r>
        <w:t xml:space="preserve">   arrive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Robbery</dc:title>
  <dcterms:created xsi:type="dcterms:W3CDTF">2021-10-11T15:38:48Z</dcterms:created>
  <dcterms:modified xsi:type="dcterms:W3CDTF">2021-10-11T15:38:48Z</dcterms:modified>
</cp:coreProperties>
</file>