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Robbery Witness form</w:t>
      </w:r>
    </w:p>
    <w:p>
      <w:pPr>
        <w:pStyle w:val="Questions"/>
      </w:pPr>
      <w:r>
        <w:t xml:space="preserve">1. AELM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AELEFM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INILATYNTAO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OATOSTT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BIAHRTMRK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GIHHET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TGEIHW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ICELHEV TICOEISDNPR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WNPAEO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SKMA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ASGESSL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WLRJEYE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OGCTHINL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YDBO ETYP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XEMOILCNPO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RHIA LOOCR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RAIH YESTL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ACAFIL HRAI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RBYWSOEE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YEE OCRLO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TTHEE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HPESEC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Robbery Witness form</dc:title>
  <dcterms:created xsi:type="dcterms:W3CDTF">2021-10-11T15:39:45Z</dcterms:created>
  <dcterms:modified xsi:type="dcterms:W3CDTF">2021-10-11T15:39:45Z</dcterms:modified>
</cp:coreProperties>
</file>