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Robbery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techniques used in investigation 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dishonest &amp; not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mandatory document to proceed any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of hurting someone in return of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illegally seizing an aircraft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advocate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of 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lawbreaking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 badly, address insultingly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 that acts against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give rise to a public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forced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detailed &amp; careful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secretly  exporting prohibited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acceptance of blame or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 verdict &amp; judicial proceedings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impression for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unlawful entry into a building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Robbery </dc:title>
  <dcterms:created xsi:type="dcterms:W3CDTF">2021-10-11T15:38:49Z</dcterms:created>
  <dcterms:modified xsi:type="dcterms:W3CDTF">2021-10-11T15:38:49Z</dcterms:modified>
</cp:coreProperties>
</file>