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Robbery</w:t>
      </w:r>
    </w:p>
    <w:p>
      <w:pPr>
        <w:pStyle w:val="Questions"/>
      </w:pPr>
      <w:r>
        <w:t xml:space="preserve">1. BERRBOY BIN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IEDNEEVC RTOCORTPE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WENITSS LLOCTRCOE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ALL ALECR GISN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CTAUION AEPT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BOEDRB LRLEET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ORDO ERPKEE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IRA ROHN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VEERESOR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LLA LSRTELE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Robbery</dc:title>
  <dcterms:created xsi:type="dcterms:W3CDTF">2021-10-11T15:38:57Z</dcterms:created>
  <dcterms:modified xsi:type="dcterms:W3CDTF">2021-10-11T15:38:57Z</dcterms:modified>
</cp:coreProperties>
</file>