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Robbie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toasts    </w:t>
      </w:r>
      <w:r>
        <w:t xml:space="preserve">   songs    </w:t>
      </w:r>
      <w:r>
        <w:t xml:space="preserve">   tatties    </w:t>
      </w:r>
      <w:r>
        <w:t xml:space="preserve">   neeps    </w:t>
      </w:r>
      <w:r>
        <w:t xml:space="preserve">   Burns night    </w:t>
      </w:r>
      <w:r>
        <w:t xml:space="preserve">   Robert Burns    </w:t>
      </w:r>
      <w:r>
        <w:t xml:space="preserve">   haggis    </w:t>
      </w:r>
      <w:r>
        <w:t xml:space="preserve">   Red Red Rose    </w:t>
      </w:r>
      <w:r>
        <w:t xml:space="preserve">   piper    </w:t>
      </w:r>
      <w:r>
        <w:t xml:space="preserve">   poems    </w:t>
      </w:r>
      <w:r>
        <w:t xml:space="preserve">   Scotland    </w:t>
      </w:r>
      <w:r>
        <w:t xml:space="preserve">   kilt    </w:t>
      </w:r>
      <w:r>
        <w:t xml:space="preserve">   bagpipes    </w:t>
      </w:r>
      <w:r>
        <w:t xml:space="preserve">   cottage    </w:t>
      </w:r>
      <w:r>
        <w:t xml:space="preserve">   Ayr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Robbie Burns</dc:title>
  <dcterms:created xsi:type="dcterms:W3CDTF">2021-10-11T15:39:04Z</dcterms:created>
  <dcterms:modified xsi:type="dcterms:W3CDTF">2021-10-11T15:39:04Z</dcterms:modified>
</cp:coreProperties>
</file>