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Robbie Burns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Love Affairs    </w:t>
      </w:r>
      <w:r>
        <w:t xml:space="preserve">   A Red Red Rose    </w:t>
      </w:r>
      <w:r>
        <w:t xml:space="preserve">   Ae Fond Kiss    </w:t>
      </w:r>
      <w:r>
        <w:t xml:space="preserve">   Alloway    </w:t>
      </w:r>
      <w:r>
        <w:t xml:space="preserve">   Ayrshire    </w:t>
      </w:r>
      <w:r>
        <w:t xml:space="preserve">   Dumfries    </w:t>
      </w:r>
      <w:r>
        <w:t xml:space="preserve">   Farmer    </w:t>
      </w:r>
      <w:r>
        <w:t xml:space="preserve">   Folk Songs    </w:t>
      </w:r>
      <w:r>
        <w:t xml:space="preserve">   Jean Armour    </w:t>
      </w:r>
      <w:r>
        <w:t xml:space="preserve">   Liberal    </w:t>
      </w:r>
      <w:r>
        <w:t xml:space="preserve">   Lyricist    </w:t>
      </w:r>
      <w:r>
        <w:t xml:space="preserve">   National Poet    </w:t>
      </w:r>
      <w:r>
        <w:t xml:space="preserve">   Poet    </w:t>
      </w:r>
      <w:r>
        <w:t xml:space="preserve">   Rabbie Burns    </w:t>
      </w:r>
      <w:r>
        <w:t xml:space="preserve">   Robert    </w:t>
      </w:r>
      <w:r>
        <w:t xml:space="preserve">   Romanticism    </w:t>
      </w:r>
      <w:r>
        <w:t xml:space="preserve">   Scots    </w:t>
      </w:r>
      <w:r>
        <w:t xml:space="preserve">   Scots Wha Hae    </w:t>
      </w:r>
      <w:r>
        <w:t xml:space="preserve">   Scottish    </w:t>
      </w:r>
      <w:r>
        <w:t xml:space="preserve">   To A Louse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Robbie Burns </dc:title>
  <dcterms:created xsi:type="dcterms:W3CDTF">2021-10-11T15:39:07Z</dcterms:created>
  <dcterms:modified xsi:type="dcterms:W3CDTF">2021-10-11T15:39:07Z</dcterms:modified>
</cp:coreProperties>
</file>