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Robbie and Dr Moreau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Facilitate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Grafting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Alacrity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Pompously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Pigmentary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DrMoreau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Intermittent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Vivisector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Disconsolate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Ultimatum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Inherent</w:t>
            </w:r>
          </w:p>
        </w:tc>
      </w:tr>
    </w:tbl>
    <w:p>
      <w:pPr>
        <w:pStyle w:val="WordBankMedium"/>
      </w:pPr>
      <w:r>
        <w:t xml:space="preserve">   DrMoreau    </w:t>
      </w:r>
      <w:r>
        <w:t xml:space="preserve">   Ultimatum    </w:t>
      </w:r>
      <w:r>
        <w:t xml:space="preserve">   Torso    </w:t>
      </w:r>
      <w:r>
        <w:t xml:space="preserve">   Intermittent    </w:t>
      </w:r>
      <w:r>
        <w:t xml:space="preserve">   Pompously    </w:t>
      </w:r>
      <w:r>
        <w:t xml:space="preserve">   Alacrity    </w:t>
      </w:r>
      <w:r>
        <w:t xml:space="preserve">   Disconsolate    </w:t>
      </w:r>
      <w:r>
        <w:t xml:space="preserve">   Vivisector    </w:t>
      </w:r>
      <w:r>
        <w:t xml:space="preserve">   Grafting    </w:t>
      </w:r>
      <w:r>
        <w:t xml:space="preserve">   Pigmentary    </w:t>
      </w:r>
      <w:r>
        <w:t xml:space="preserve">   Facilitate    </w:t>
      </w:r>
      <w:r>
        <w:t xml:space="preserve">   Monsters    </w:t>
      </w:r>
      <w:r>
        <w:t xml:space="preserve">   Surgery    </w:t>
      </w:r>
      <w:r>
        <w:t xml:space="preserve">   Inherent    </w:t>
      </w:r>
      <w:r>
        <w:t xml:space="preserve">   Gloria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Robbie and Dr Moreau</dc:title>
  <dcterms:created xsi:type="dcterms:W3CDTF">2021-10-11T15:39:27Z</dcterms:created>
  <dcterms:modified xsi:type="dcterms:W3CDTF">2021-10-11T15:39:27Z</dcterms:modified>
</cp:coreProperties>
</file>