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Robbie and Mackenzie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Robbie proposed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5000 km road trip from Phoenix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the bride, like the apple with a “T”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There’s no goodbye like 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couple’s favourite wrestler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 Clan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time roommate and wifey of Mackenzie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She’s 101 years old!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Nick name of the 3 bridesmaids as a group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Mother of the bride’s celebrity crush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sets of twins in the Bale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Mackenzie’s cafe where they first kissed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Bride’s best friends for 20 years, dynamic duo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Rob and Stu’s excellent adventure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Geoff and Corinna’s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Mackenzie fell in love with Robbie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Most handsome dog to have ever walked this planet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Seb to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Technically shares a name with Jon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Mackenzie’s favorite place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He’s not a coyote, he’s 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Firefighting groomsman residing in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Mitchell- Mackay Canadian lake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Mackenzie’s business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 with the bride for 32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Robbie’s candy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AKA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many nicknames for Mackenzie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Greatest home show sales duo since the 1976 Denver flower expo team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Eldest of the Snow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Culinary School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 in from Chi-Town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favourite person at this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Whitney and Lindsay the Alger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Groomsman who lives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many nicknames for Robbie. “RJ”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Cousin who lived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Minty - Minacles  is who to the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Mackenzie call’s her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Last date goodbye “See  ya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Green Machine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Tom Johnstone’s celebrity lookalike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Robbie and Mackenzie</dc:title>
  <dcterms:created xsi:type="dcterms:W3CDTF">2021-10-11T15:39:41Z</dcterms:created>
  <dcterms:modified xsi:type="dcterms:W3CDTF">2021-10-11T15:39:41Z</dcterms:modified>
</cp:coreProperties>
</file>